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5552A" w14:textId="77777777" w:rsidR="0062047D" w:rsidRPr="001B5C10" w:rsidRDefault="00000000">
      <w:pPr>
        <w:pStyle w:val="Titre1"/>
        <w:rPr>
          <w:lang w:val="pt-PT"/>
        </w:rPr>
      </w:pPr>
      <w:r w:rsidRPr="001B5C10">
        <w:rPr>
          <w:lang w:val="pt-PT"/>
        </w:rPr>
        <w:t>CURRICULUM VITAE</w:t>
      </w:r>
    </w:p>
    <w:p w14:paraId="2410DF49" w14:textId="77777777" w:rsidR="0062047D" w:rsidRPr="001B5C10" w:rsidRDefault="00000000">
      <w:pPr>
        <w:pStyle w:val="Titre2"/>
        <w:rPr>
          <w:lang w:val="pt-PT"/>
        </w:rPr>
      </w:pPr>
      <w:r w:rsidRPr="001B5C10">
        <w:rPr>
          <w:lang w:val="pt-PT"/>
        </w:rPr>
        <w:t>DADOS PESSOAIS</w:t>
      </w:r>
    </w:p>
    <w:p w14:paraId="3652C1BF" w14:textId="77777777" w:rsidR="0062047D" w:rsidRPr="001B5C10" w:rsidRDefault="00000000">
      <w:pPr>
        <w:rPr>
          <w:lang w:val="pt-PT"/>
        </w:rPr>
      </w:pPr>
      <w:r w:rsidRPr="001B5C10">
        <w:rPr>
          <w:lang w:val="pt-PT"/>
        </w:rPr>
        <w:t>Nome completo:</w:t>
      </w:r>
    </w:p>
    <w:p w14:paraId="1FDF8824" w14:textId="77777777" w:rsidR="0062047D" w:rsidRPr="001B5C10" w:rsidRDefault="00000000">
      <w:pPr>
        <w:rPr>
          <w:lang w:val="pt-PT"/>
        </w:rPr>
      </w:pPr>
      <w:r w:rsidRPr="001B5C10">
        <w:rPr>
          <w:lang w:val="pt-PT"/>
        </w:rPr>
        <w:t>Data de nascimento:</w:t>
      </w:r>
    </w:p>
    <w:p w14:paraId="5D76990E" w14:textId="77777777" w:rsidR="0062047D" w:rsidRPr="001B5C10" w:rsidRDefault="00000000">
      <w:pPr>
        <w:rPr>
          <w:lang w:val="pt-PT"/>
        </w:rPr>
      </w:pPr>
      <w:r w:rsidRPr="001B5C10">
        <w:rPr>
          <w:lang w:val="pt-PT"/>
        </w:rPr>
        <w:t>Nacionalidade:</w:t>
      </w:r>
    </w:p>
    <w:p w14:paraId="29DA8EF8" w14:textId="77777777" w:rsidR="0062047D" w:rsidRPr="001B5C10" w:rsidRDefault="00000000">
      <w:pPr>
        <w:rPr>
          <w:lang w:val="pt-PT"/>
        </w:rPr>
      </w:pPr>
      <w:r w:rsidRPr="001B5C10">
        <w:rPr>
          <w:lang w:val="pt-PT"/>
        </w:rPr>
        <w:t>Morada:</w:t>
      </w:r>
    </w:p>
    <w:p w14:paraId="40AB949D" w14:textId="77777777" w:rsidR="0062047D" w:rsidRPr="001B5C10" w:rsidRDefault="00000000">
      <w:pPr>
        <w:rPr>
          <w:lang w:val="pt-PT"/>
        </w:rPr>
      </w:pPr>
      <w:r w:rsidRPr="001B5C10">
        <w:rPr>
          <w:lang w:val="pt-PT"/>
        </w:rPr>
        <w:t>Telefone:</w:t>
      </w:r>
    </w:p>
    <w:p w14:paraId="117120AE" w14:textId="77777777" w:rsidR="0062047D" w:rsidRPr="001B5C10" w:rsidRDefault="00000000">
      <w:pPr>
        <w:rPr>
          <w:lang w:val="pt-PT"/>
        </w:rPr>
      </w:pPr>
      <w:r w:rsidRPr="001B5C10">
        <w:rPr>
          <w:lang w:val="pt-PT"/>
        </w:rPr>
        <w:t>E-mail:</w:t>
      </w:r>
    </w:p>
    <w:p w14:paraId="3BFF7E4A" w14:textId="77777777" w:rsidR="0062047D" w:rsidRPr="001B5C10" w:rsidRDefault="00000000">
      <w:pPr>
        <w:pStyle w:val="Titre2"/>
        <w:rPr>
          <w:lang w:val="pt-PT"/>
        </w:rPr>
      </w:pPr>
      <w:r w:rsidRPr="001B5C10">
        <w:rPr>
          <w:lang w:val="pt-PT"/>
        </w:rPr>
        <w:t>PERFIL</w:t>
      </w:r>
    </w:p>
    <w:p w14:paraId="539CB6DF" w14:textId="77777777" w:rsidR="0062047D" w:rsidRDefault="00000000">
      <w:pPr>
        <w:rPr>
          <w:lang w:val="pt-PT"/>
        </w:rPr>
      </w:pPr>
      <w:r w:rsidRPr="001B5C10">
        <w:rPr>
          <w:lang w:val="pt-PT"/>
        </w:rPr>
        <w:t>Breve descrição do perfil, interesses profissionais e objetivos.</w:t>
      </w:r>
    </w:p>
    <w:p w14:paraId="15458FA6" w14:textId="77777777" w:rsidR="001B5C10" w:rsidRDefault="001B5C10">
      <w:pPr>
        <w:rPr>
          <w:lang w:val="pt-PT"/>
        </w:rPr>
      </w:pPr>
    </w:p>
    <w:p w14:paraId="7EE8315B" w14:textId="77777777" w:rsidR="001B5C10" w:rsidRDefault="001B5C10">
      <w:pPr>
        <w:rPr>
          <w:lang w:val="pt-PT"/>
        </w:rPr>
      </w:pPr>
    </w:p>
    <w:p w14:paraId="05C81F3B" w14:textId="77777777" w:rsidR="001B5C10" w:rsidRPr="001B5C10" w:rsidRDefault="001B5C10">
      <w:pPr>
        <w:rPr>
          <w:lang w:val="pt-PT"/>
        </w:rPr>
      </w:pPr>
    </w:p>
    <w:p w14:paraId="3E20689F" w14:textId="77777777" w:rsidR="0062047D" w:rsidRPr="001B5C10" w:rsidRDefault="00000000">
      <w:pPr>
        <w:pStyle w:val="Titre2"/>
        <w:rPr>
          <w:lang w:val="pt-PT"/>
        </w:rPr>
      </w:pPr>
      <w:r w:rsidRPr="001B5C10">
        <w:rPr>
          <w:lang w:val="pt-PT"/>
        </w:rPr>
        <w:t>FORMAÇÃO ACADÉMICA</w:t>
      </w:r>
    </w:p>
    <w:p w14:paraId="7C5A6CE8" w14:textId="77777777" w:rsidR="0062047D" w:rsidRPr="001B5C10" w:rsidRDefault="00000000">
      <w:pPr>
        <w:rPr>
          <w:lang w:val="pt-PT"/>
        </w:rPr>
      </w:pPr>
      <w:r w:rsidRPr="001B5C10">
        <w:rPr>
          <w:lang w:val="pt-PT"/>
        </w:rPr>
        <w:t>Ano – Ano | Grau / Curso</w:t>
      </w:r>
    </w:p>
    <w:p w14:paraId="3410F59F" w14:textId="77777777" w:rsidR="0062047D" w:rsidRPr="001B5C10" w:rsidRDefault="00000000">
      <w:pPr>
        <w:rPr>
          <w:lang w:val="pt-PT"/>
        </w:rPr>
      </w:pPr>
      <w:r w:rsidRPr="001B5C10">
        <w:rPr>
          <w:lang w:val="pt-PT"/>
        </w:rPr>
        <w:t>Instituição:</w:t>
      </w:r>
    </w:p>
    <w:p w14:paraId="09AB99A0" w14:textId="77777777" w:rsidR="0062047D" w:rsidRPr="001B5C10" w:rsidRDefault="00000000">
      <w:pPr>
        <w:rPr>
          <w:lang w:val="pt-PT"/>
        </w:rPr>
      </w:pPr>
      <w:r w:rsidRPr="001B5C10">
        <w:rPr>
          <w:lang w:val="pt-PT"/>
        </w:rPr>
        <w:t>Principais disciplinas ou áreas:</w:t>
      </w:r>
    </w:p>
    <w:p w14:paraId="0EE6D0CB" w14:textId="77777777" w:rsidR="001B5C10" w:rsidRDefault="001B5C10">
      <w:pPr>
        <w:pStyle w:val="Titre2"/>
        <w:rPr>
          <w:lang w:val="pt-PT"/>
        </w:rPr>
      </w:pPr>
    </w:p>
    <w:p w14:paraId="17313FD5" w14:textId="6962D088" w:rsidR="0062047D" w:rsidRPr="001B5C10" w:rsidRDefault="00000000">
      <w:pPr>
        <w:pStyle w:val="Titre2"/>
        <w:rPr>
          <w:lang w:val="pt-PT"/>
        </w:rPr>
      </w:pPr>
      <w:r w:rsidRPr="001B5C10">
        <w:rPr>
          <w:lang w:val="pt-PT"/>
        </w:rPr>
        <w:t>EXPERIÊNCIA PROFISSIONAL / ESTÁGIOS</w:t>
      </w:r>
    </w:p>
    <w:p w14:paraId="576A8467" w14:textId="349F5545" w:rsidR="0062047D" w:rsidRPr="001B5C10" w:rsidRDefault="00000000">
      <w:pPr>
        <w:rPr>
          <w:lang w:val="pt-PT"/>
        </w:rPr>
      </w:pPr>
      <w:r w:rsidRPr="001B5C10">
        <w:rPr>
          <w:lang w:val="pt-PT"/>
        </w:rPr>
        <w:t>Ano – Ano | Função</w:t>
      </w:r>
      <w:r w:rsidR="001B5C10">
        <w:rPr>
          <w:lang w:val="pt-PT"/>
        </w:rPr>
        <w:t>:</w:t>
      </w:r>
    </w:p>
    <w:p w14:paraId="2C663BD6" w14:textId="77777777" w:rsidR="0062047D" w:rsidRPr="001B5C10" w:rsidRDefault="00000000">
      <w:pPr>
        <w:rPr>
          <w:lang w:val="pt-PT"/>
        </w:rPr>
      </w:pPr>
      <w:r w:rsidRPr="001B5C10">
        <w:rPr>
          <w:lang w:val="pt-PT"/>
        </w:rPr>
        <w:t>Organização:</w:t>
      </w:r>
    </w:p>
    <w:p w14:paraId="6912411A" w14:textId="77777777" w:rsidR="0062047D" w:rsidRPr="001B5C10" w:rsidRDefault="00000000">
      <w:pPr>
        <w:rPr>
          <w:lang w:val="pt-PT"/>
        </w:rPr>
      </w:pPr>
      <w:r w:rsidRPr="001B5C10">
        <w:rPr>
          <w:lang w:val="pt-PT"/>
        </w:rPr>
        <w:t>Principais atividades e responsabilidades:</w:t>
      </w:r>
    </w:p>
    <w:p w14:paraId="2C734040" w14:textId="77777777" w:rsidR="001B5C10" w:rsidRDefault="001B5C10">
      <w:pPr>
        <w:pStyle w:val="Titre2"/>
        <w:rPr>
          <w:lang w:val="pt-PT"/>
        </w:rPr>
      </w:pPr>
    </w:p>
    <w:p w14:paraId="5B2D69BF" w14:textId="77777777" w:rsidR="001B5C10" w:rsidRPr="001B5C10" w:rsidRDefault="001B5C10" w:rsidP="001B5C10">
      <w:pPr>
        <w:rPr>
          <w:lang w:val="pt-PT"/>
        </w:rPr>
      </w:pPr>
      <w:r w:rsidRPr="001B5C10">
        <w:rPr>
          <w:lang w:val="pt-PT"/>
        </w:rPr>
        <w:t>Ano – Ano | Função</w:t>
      </w:r>
      <w:r>
        <w:rPr>
          <w:lang w:val="pt-PT"/>
        </w:rPr>
        <w:t>:</w:t>
      </w:r>
    </w:p>
    <w:p w14:paraId="783E9D19" w14:textId="77777777" w:rsidR="001B5C10" w:rsidRPr="001B5C10" w:rsidRDefault="001B5C10" w:rsidP="001B5C10">
      <w:pPr>
        <w:rPr>
          <w:lang w:val="pt-PT"/>
        </w:rPr>
      </w:pPr>
      <w:r w:rsidRPr="001B5C10">
        <w:rPr>
          <w:lang w:val="pt-PT"/>
        </w:rPr>
        <w:t>Organização:</w:t>
      </w:r>
    </w:p>
    <w:p w14:paraId="151DCAAF" w14:textId="77777777" w:rsidR="001B5C10" w:rsidRPr="001B5C10" w:rsidRDefault="001B5C10" w:rsidP="001B5C10">
      <w:pPr>
        <w:rPr>
          <w:lang w:val="pt-PT"/>
        </w:rPr>
      </w:pPr>
      <w:r w:rsidRPr="001B5C10">
        <w:rPr>
          <w:lang w:val="pt-PT"/>
        </w:rPr>
        <w:t>Principais atividades e responsabilidades:</w:t>
      </w:r>
    </w:p>
    <w:p w14:paraId="32F56621" w14:textId="77777777" w:rsidR="001B5C10" w:rsidRPr="001B5C10" w:rsidRDefault="001B5C10" w:rsidP="001B5C10">
      <w:pPr>
        <w:rPr>
          <w:lang w:val="pt-PT"/>
        </w:rPr>
      </w:pPr>
      <w:r w:rsidRPr="001B5C10">
        <w:rPr>
          <w:lang w:val="pt-PT"/>
        </w:rPr>
        <w:lastRenderedPageBreak/>
        <w:t>Ano – Ano | Função</w:t>
      </w:r>
      <w:r>
        <w:rPr>
          <w:lang w:val="pt-PT"/>
        </w:rPr>
        <w:t>:</w:t>
      </w:r>
    </w:p>
    <w:p w14:paraId="0B5BCF91" w14:textId="77777777" w:rsidR="001B5C10" w:rsidRPr="001B5C10" w:rsidRDefault="001B5C10" w:rsidP="001B5C10">
      <w:pPr>
        <w:rPr>
          <w:lang w:val="pt-PT"/>
        </w:rPr>
      </w:pPr>
      <w:r w:rsidRPr="001B5C10">
        <w:rPr>
          <w:lang w:val="pt-PT"/>
        </w:rPr>
        <w:t>Organização:</w:t>
      </w:r>
    </w:p>
    <w:p w14:paraId="5C369D67" w14:textId="77777777" w:rsidR="001B5C10" w:rsidRPr="001B5C10" w:rsidRDefault="001B5C10" w:rsidP="001B5C10">
      <w:pPr>
        <w:rPr>
          <w:lang w:val="pt-PT"/>
        </w:rPr>
      </w:pPr>
      <w:r w:rsidRPr="001B5C10">
        <w:rPr>
          <w:lang w:val="pt-PT"/>
        </w:rPr>
        <w:t>Principais atividades e responsabilidades:</w:t>
      </w:r>
    </w:p>
    <w:p w14:paraId="053A9CD5" w14:textId="77777777" w:rsidR="001B5C10" w:rsidRPr="001B5C10" w:rsidRDefault="001B5C10" w:rsidP="001B5C10">
      <w:pPr>
        <w:rPr>
          <w:lang w:val="pt-PT"/>
        </w:rPr>
      </w:pPr>
    </w:p>
    <w:p w14:paraId="7C5883C5" w14:textId="47E4B7FD" w:rsidR="0062047D" w:rsidRPr="001B5C10" w:rsidRDefault="00000000">
      <w:pPr>
        <w:pStyle w:val="Titre2"/>
        <w:rPr>
          <w:lang w:val="pt-PT"/>
        </w:rPr>
      </w:pPr>
      <w:r w:rsidRPr="001B5C10">
        <w:rPr>
          <w:lang w:val="pt-PT"/>
        </w:rPr>
        <w:t>COMPETÊNCIAS</w:t>
      </w:r>
    </w:p>
    <w:p w14:paraId="6AC40A09" w14:textId="77777777" w:rsidR="0062047D" w:rsidRPr="001B5C10" w:rsidRDefault="00000000">
      <w:pPr>
        <w:rPr>
          <w:lang w:val="pt-PT"/>
        </w:rPr>
      </w:pPr>
      <w:r w:rsidRPr="001B5C10">
        <w:rPr>
          <w:lang w:val="pt-PT"/>
        </w:rPr>
        <w:t>Competências de comunicação:</w:t>
      </w:r>
    </w:p>
    <w:p w14:paraId="7DC1E3A4" w14:textId="77777777" w:rsidR="0062047D" w:rsidRPr="001B5C10" w:rsidRDefault="00000000">
      <w:pPr>
        <w:rPr>
          <w:lang w:val="pt-PT"/>
        </w:rPr>
      </w:pPr>
      <w:r w:rsidRPr="001B5C10">
        <w:rPr>
          <w:lang w:val="pt-PT"/>
        </w:rPr>
        <w:t>Competências digitais (ex: Word, Canva, redes sociais):</w:t>
      </w:r>
    </w:p>
    <w:p w14:paraId="12470BC2" w14:textId="77777777" w:rsidR="0062047D" w:rsidRDefault="00000000">
      <w:pPr>
        <w:rPr>
          <w:lang w:val="pt-PT"/>
        </w:rPr>
      </w:pPr>
      <w:r w:rsidRPr="001B5C10">
        <w:rPr>
          <w:lang w:val="pt-PT"/>
        </w:rPr>
        <w:t>Outras competências relevantes:</w:t>
      </w:r>
    </w:p>
    <w:p w14:paraId="070B30F7" w14:textId="77777777" w:rsidR="001B5C10" w:rsidRPr="001B5C10" w:rsidRDefault="001B5C10">
      <w:pPr>
        <w:rPr>
          <w:lang w:val="pt-PT"/>
        </w:rPr>
      </w:pPr>
    </w:p>
    <w:p w14:paraId="4A9ACAA6" w14:textId="77777777" w:rsidR="0062047D" w:rsidRPr="001B5C10" w:rsidRDefault="00000000">
      <w:pPr>
        <w:pStyle w:val="Titre2"/>
        <w:rPr>
          <w:lang w:val="pt-PT"/>
        </w:rPr>
      </w:pPr>
      <w:r w:rsidRPr="001B5C10">
        <w:rPr>
          <w:lang w:val="pt-PT"/>
        </w:rPr>
        <w:t>IDIOMAS</w:t>
      </w:r>
    </w:p>
    <w:p w14:paraId="2F5D0C7C" w14:textId="77777777" w:rsidR="0062047D" w:rsidRPr="001B5C10" w:rsidRDefault="00000000">
      <w:pPr>
        <w:rPr>
          <w:lang w:val="pt-PT"/>
        </w:rPr>
      </w:pPr>
      <w:r w:rsidRPr="001B5C10">
        <w:rPr>
          <w:lang w:val="pt-PT"/>
        </w:rPr>
        <w:t>Português:</w:t>
      </w:r>
    </w:p>
    <w:p w14:paraId="1FB4C425" w14:textId="77777777" w:rsidR="0062047D" w:rsidRPr="001B5C10" w:rsidRDefault="00000000">
      <w:pPr>
        <w:rPr>
          <w:lang w:val="pt-PT"/>
        </w:rPr>
      </w:pPr>
      <w:r w:rsidRPr="001B5C10">
        <w:rPr>
          <w:lang w:val="pt-PT"/>
        </w:rPr>
        <w:t>Francês:</w:t>
      </w:r>
    </w:p>
    <w:p w14:paraId="74D583C6" w14:textId="77777777" w:rsidR="0062047D" w:rsidRPr="001B5C10" w:rsidRDefault="00000000">
      <w:pPr>
        <w:rPr>
          <w:lang w:val="pt-PT"/>
        </w:rPr>
      </w:pPr>
      <w:r w:rsidRPr="001B5C10">
        <w:rPr>
          <w:lang w:val="pt-PT"/>
        </w:rPr>
        <w:t>Outros idiomas:</w:t>
      </w:r>
    </w:p>
    <w:p w14:paraId="78BA8016" w14:textId="77777777" w:rsidR="001B5C10" w:rsidRDefault="001B5C10">
      <w:pPr>
        <w:pStyle w:val="Titre2"/>
        <w:rPr>
          <w:lang w:val="pt-PT"/>
        </w:rPr>
      </w:pPr>
    </w:p>
    <w:p w14:paraId="3E2D35F2" w14:textId="53622F39" w:rsidR="0062047D" w:rsidRPr="001B5C10" w:rsidRDefault="00000000">
      <w:pPr>
        <w:pStyle w:val="Titre2"/>
        <w:rPr>
          <w:lang w:val="pt-PT"/>
        </w:rPr>
      </w:pPr>
      <w:r w:rsidRPr="001B5C10">
        <w:rPr>
          <w:lang w:val="pt-PT"/>
        </w:rPr>
        <w:t>INFORMAÇÕES ADICIONAIS</w:t>
      </w:r>
    </w:p>
    <w:p w14:paraId="677B57DC" w14:textId="77777777" w:rsidR="0062047D" w:rsidRPr="001B5C10" w:rsidRDefault="00000000">
      <w:pPr>
        <w:rPr>
          <w:lang w:val="pt-PT"/>
        </w:rPr>
      </w:pPr>
      <w:r w:rsidRPr="001B5C10">
        <w:rPr>
          <w:lang w:val="pt-PT"/>
        </w:rPr>
        <w:t>Disponibilidade:</w:t>
      </w:r>
    </w:p>
    <w:p w14:paraId="01E66FB0" w14:textId="77777777" w:rsidR="0062047D" w:rsidRPr="001B5C10" w:rsidRDefault="00000000">
      <w:pPr>
        <w:rPr>
          <w:lang w:val="pt-PT"/>
        </w:rPr>
      </w:pPr>
      <w:r w:rsidRPr="001B5C10">
        <w:rPr>
          <w:lang w:val="pt-PT"/>
        </w:rPr>
        <w:t>Centros de interesse:</w:t>
      </w:r>
    </w:p>
    <w:p w14:paraId="00576179" w14:textId="2202CBA2" w:rsidR="0062047D" w:rsidRPr="001B5C10" w:rsidRDefault="00000000">
      <w:pPr>
        <w:rPr>
          <w:lang w:val="pt-PT"/>
        </w:rPr>
      </w:pPr>
      <w:r w:rsidRPr="001B5C10">
        <w:rPr>
          <w:lang w:val="pt-PT"/>
        </w:rPr>
        <w:t>Referências (</w:t>
      </w:r>
      <w:r w:rsidR="001B5C10">
        <w:rPr>
          <w:lang w:val="pt-PT"/>
        </w:rPr>
        <w:t>pessoas à serem contactadas, que poderão testemunhar da sua experiência profissional)</w:t>
      </w:r>
    </w:p>
    <w:sectPr w:rsidR="0062047D" w:rsidRPr="001B5C1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F2F8E" w14:textId="77777777" w:rsidR="00A71543" w:rsidRDefault="00A71543" w:rsidP="001B5C10">
      <w:pPr>
        <w:spacing w:after="0" w:line="240" w:lineRule="auto"/>
      </w:pPr>
      <w:r>
        <w:separator/>
      </w:r>
    </w:p>
  </w:endnote>
  <w:endnote w:type="continuationSeparator" w:id="0">
    <w:p w14:paraId="153D0C6C" w14:textId="77777777" w:rsidR="00A71543" w:rsidRDefault="00A71543" w:rsidP="001B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A355B" w14:textId="77777777" w:rsidR="00A71543" w:rsidRDefault="00A71543" w:rsidP="001B5C10">
      <w:pPr>
        <w:spacing w:after="0" w:line="240" w:lineRule="auto"/>
      </w:pPr>
      <w:r>
        <w:separator/>
      </w:r>
    </w:p>
  </w:footnote>
  <w:footnote w:type="continuationSeparator" w:id="0">
    <w:p w14:paraId="6660814B" w14:textId="77777777" w:rsidR="00A71543" w:rsidRDefault="00A71543" w:rsidP="001B5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1AD63" w14:textId="02718DB8" w:rsidR="001B5C10" w:rsidRDefault="001B5C1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568157" wp14:editId="70406E2B">
          <wp:simplePos x="0" y="0"/>
          <wp:positionH relativeFrom="margin">
            <wp:posOffset>2114550</wp:posOffset>
          </wp:positionH>
          <wp:positionV relativeFrom="paragraph">
            <wp:posOffset>-361950</wp:posOffset>
          </wp:positionV>
          <wp:extent cx="1228725" cy="660548"/>
          <wp:effectExtent l="0" t="0" r="0" b="6350"/>
          <wp:wrapThrough wrapText="bothSides">
            <wp:wrapPolygon edited="0">
              <wp:start x="0" y="0"/>
              <wp:lineTo x="0" y="21185"/>
              <wp:lineTo x="21098" y="21185"/>
              <wp:lineTo x="21098" y="0"/>
              <wp:lineTo x="0" y="0"/>
            </wp:wrapPolygon>
          </wp:wrapThrough>
          <wp:docPr id="1920012219" name="Image 1" descr="Une image contenant texte, Rectangle, fenêtr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012219" name="Image 1" descr="Une image contenant texte, Rectangle, fenêtre, capture d’écra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6605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8953233">
    <w:abstractNumId w:val="8"/>
  </w:num>
  <w:num w:numId="2" w16cid:durableId="446238226">
    <w:abstractNumId w:val="6"/>
  </w:num>
  <w:num w:numId="3" w16cid:durableId="862551433">
    <w:abstractNumId w:val="5"/>
  </w:num>
  <w:num w:numId="4" w16cid:durableId="1944218168">
    <w:abstractNumId w:val="4"/>
  </w:num>
  <w:num w:numId="5" w16cid:durableId="1400903551">
    <w:abstractNumId w:val="7"/>
  </w:num>
  <w:num w:numId="6" w16cid:durableId="2011059355">
    <w:abstractNumId w:val="3"/>
  </w:num>
  <w:num w:numId="7" w16cid:durableId="1934317648">
    <w:abstractNumId w:val="2"/>
  </w:num>
  <w:num w:numId="8" w16cid:durableId="1740516782">
    <w:abstractNumId w:val="1"/>
  </w:num>
  <w:num w:numId="9" w16cid:durableId="465900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5C10"/>
    <w:rsid w:val="0029639D"/>
    <w:rsid w:val="00326F90"/>
    <w:rsid w:val="0062047D"/>
    <w:rsid w:val="008626F1"/>
    <w:rsid w:val="00A7154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D8599"/>
  <w14:defaultImageDpi w14:val="300"/>
  <w15:docId w15:val="{D074E4D0-C726-41C3-B225-56235034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713</Characters>
  <Application>Microsoft Office Word</Application>
  <DocSecurity>0</DocSecurity>
  <Lines>89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barascut</cp:lastModifiedBy>
  <cp:revision>2</cp:revision>
  <dcterms:created xsi:type="dcterms:W3CDTF">2026-01-28T10:45:00Z</dcterms:created>
  <dcterms:modified xsi:type="dcterms:W3CDTF">2026-01-28T10:45:00Z</dcterms:modified>
  <cp:category/>
</cp:coreProperties>
</file>